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43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Талалайкина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8rplc-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27rplc-7"/>
          <w:rFonts w:ascii="Times New Roman" w:eastAsia="Times New Roman" w:hAnsi="Times New Roman" w:cs="Times New Roman"/>
        </w:rPr>
        <w:t>...</w:t>
      </w:r>
      <w:r>
        <w:rPr>
          <w:rStyle w:val="cat-PassportDatagrp-18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зарегистрированного по адресу: </w:t>
      </w:r>
      <w:r>
        <w:rPr>
          <w:rStyle w:val="cat-UserDefinedgrp-29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документированного </w:t>
      </w:r>
      <w:r>
        <w:rPr>
          <w:rStyle w:val="cat-PassportDatagrp-19rplc-1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не представлено,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30.04.2026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Талалайкин</w:t>
      </w:r>
      <w:r>
        <w:rPr>
          <w:rFonts w:ascii="Times New Roman" w:eastAsia="Times New Roman" w:hAnsi="Times New Roman" w:cs="Times New Roman"/>
        </w:rPr>
        <w:t xml:space="preserve"> Д.А.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UserDefinedgrp-29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6rplc-17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постановлением по делу об административном правонарушении №</w:t>
      </w:r>
      <w:r>
        <w:rPr>
          <w:rStyle w:val="cat-UserDefinedgrp-30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16.02.2026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Талалайкин</w:t>
      </w:r>
      <w:r>
        <w:rPr>
          <w:rFonts w:ascii="Times New Roman" w:eastAsia="Times New Roman" w:hAnsi="Times New Roman" w:cs="Times New Roman"/>
        </w:rPr>
        <w:t xml:space="preserve"> Д.А.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>ме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посредствам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телеграммы,</w:t>
      </w:r>
      <w:r>
        <w:rPr>
          <w:rFonts w:ascii="Times New Roman" w:eastAsia="Times New Roman" w:hAnsi="Times New Roman" w:cs="Times New Roman"/>
        </w:rPr>
        <w:t xml:space="preserve"> об </w:t>
      </w:r>
      <w:r>
        <w:rPr>
          <w:rFonts w:ascii="Times New Roman" w:eastAsia="Times New Roman" w:hAnsi="Times New Roman" w:cs="Times New Roman"/>
        </w:rPr>
        <w:t xml:space="preserve">отложении судебного заседания </w:t>
      </w:r>
      <w:r>
        <w:rPr>
          <w:rFonts w:ascii="Times New Roman" w:eastAsia="Times New Roman" w:hAnsi="Times New Roman" w:cs="Times New Roman"/>
        </w:rPr>
        <w:t>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Талалайкина</w:t>
      </w:r>
      <w:r>
        <w:rPr>
          <w:rFonts w:ascii="Times New Roman" w:eastAsia="Times New Roman" w:hAnsi="Times New Roman" w:cs="Times New Roman"/>
        </w:rPr>
        <w:t xml:space="preserve"> Д.А.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16.02.2026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ЦАФАП в </w:t>
      </w:r>
      <w:r>
        <w:rPr>
          <w:rFonts w:ascii="Times New Roman" w:eastAsia="Times New Roman" w:hAnsi="Times New Roman" w:cs="Times New Roman"/>
        </w:rPr>
        <w:t xml:space="preserve">ОДД </w:t>
      </w:r>
      <w:r>
        <w:rPr>
          <w:rStyle w:val="cat-ExternalSystemDefinedgrp-26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УМВД России по </w:t>
      </w:r>
      <w:r>
        <w:rPr>
          <w:rFonts w:ascii="Times New Roman" w:eastAsia="Times New Roman" w:hAnsi="Times New Roman" w:cs="Times New Roman"/>
        </w:rPr>
        <w:t>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Талалайкина</w:t>
      </w:r>
      <w:r>
        <w:rPr>
          <w:rFonts w:ascii="Times New Roman" w:eastAsia="Times New Roman" w:hAnsi="Times New Roman" w:cs="Times New Roman"/>
        </w:rPr>
        <w:t xml:space="preserve"> Д.А.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Style w:val="cat-Sumgrp-16rplc-2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Style w:val="cat-UserDefinedgrp-30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16.02.2026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28.02.2026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29.04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Талалайкина</w:t>
      </w:r>
      <w:r>
        <w:rPr>
          <w:rFonts w:ascii="Times New Roman" w:eastAsia="Times New Roman" w:hAnsi="Times New Roman" w:cs="Times New Roman"/>
        </w:rPr>
        <w:t xml:space="preserve"> Д.А.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Style w:val="cat-UserDefinedgrp-31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.05.2026</w:t>
      </w:r>
      <w:r>
        <w:rPr>
          <w:rFonts w:ascii="Times New Roman" w:eastAsia="Times New Roman" w:hAnsi="Times New Roman" w:cs="Times New Roman"/>
        </w:rPr>
        <w:t xml:space="preserve">, копией </w:t>
      </w:r>
      <w:r>
        <w:rPr>
          <w:rFonts w:ascii="Times New Roman" w:eastAsia="Times New Roman" w:hAnsi="Times New Roman" w:cs="Times New Roman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Style w:val="cat-UserDefinedgrp-30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16.02.2026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>С ГМП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которой штраф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13.05.2026, то есть с нарушением установленного законом срока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Талалайкина</w:t>
      </w:r>
      <w:r>
        <w:rPr>
          <w:rFonts w:ascii="Times New Roman" w:eastAsia="Times New Roman" w:hAnsi="Times New Roman" w:cs="Times New Roman"/>
        </w:rPr>
        <w:t xml:space="preserve"> Д.А.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Талалайкина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7rplc-39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 xml:space="preserve">ОКЦ №8 </w:t>
      </w:r>
      <w:r>
        <w:rPr>
          <w:rStyle w:val="cat-OrganizationNamegrp-20rplc-40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0412365400805004352620160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8rplc-5">
    <w:name w:val="cat-UserDefined grp-28 rplc-5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UserDefinedgrp-29rplc-9">
    <w:name w:val="cat-UserDefined grp-29 rplc-9"/>
    <w:basedOn w:val="DefaultParagraphFont"/>
  </w:style>
  <w:style w:type="character" w:customStyle="1" w:styleId="cat-PassportDatagrp-19rplc-11">
    <w:name w:val="cat-PassportData grp-19 rplc-11"/>
    <w:basedOn w:val="DefaultParagraphFont"/>
  </w:style>
  <w:style w:type="character" w:customStyle="1" w:styleId="cat-UserDefinedgrp-29rplc-16">
    <w:name w:val="cat-UserDefined grp-29 rplc-16"/>
    <w:basedOn w:val="DefaultParagraphFont"/>
  </w:style>
  <w:style w:type="character" w:customStyle="1" w:styleId="cat-Sumgrp-16rplc-17">
    <w:name w:val="cat-Sum grp-16 rplc-17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ExternalSystemDefinedgrp-26rplc-23">
    <w:name w:val="cat-ExternalSystemDefined grp-26 rplc-23"/>
    <w:basedOn w:val="DefaultParagraphFont"/>
  </w:style>
  <w:style w:type="character" w:customStyle="1" w:styleId="cat-Sumgrp-16rplc-25">
    <w:name w:val="cat-Sum grp-16 rplc-25"/>
    <w:basedOn w:val="DefaultParagraphFont"/>
  </w:style>
  <w:style w:type="character" w:customStyle="1" w:styleId="cat-UserDefinedgrp-30rplc-26">
    <w:name w:val="cat-UserDefined grp-30 rplc-26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UserDefinedgrp-30rplc-33">
    <w:name w:val="cat-UserDefined grp-30 rplc-33"/>
    <w:basedOn w:val="DefaultParagraphFont"/>
  </w:style>
  <w:style w:type="character" w:customStyle="1" w:styleId="cat-UserDefinedgrp-32rplc-37">
    <w:name w:val="cat-UserDefined grp-32 rplc-37"/>
    <w:basedOn w:val="DefaultParagraphFont"/>
  </w:style>
  <w:style w:type="character" w:customStyle="1" w:styleId="cat-Sumgrp-17rplc-39">
    <w:name w:val="cat-Sum grp-17 rplc-39"/>
    <w:basedOn w:val="DefaultParagraphFont"/>
  </w:style>
  <w:style w:type="character" w:customStyle="1" w:styleId="cat-OrganizationNamegrp-20rplc-40">
    <w:name w:val="cat-OrganizationName grp-20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